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¡Hasta Pronto, Querido Alumno de Sexto!</w:t>
      </w:r>
    </w:p>
    <w:p>
      <w:r>
        <w:t>Hoy te despides de una etapa muy importante en tu vida: la primaria. Han sido seis años llenos de aprendizajes, de juegos, de retos superados y de amistades que, con suerte, durarán toda la vida. Has crecido no solo en estatura, sino en sabiduría, en valores y en experiencias que te han formado para lo que viene.</w:t>
        <w:br/>
        <w:br/>
        <w:t>No fue un camino fácil. Hubo días de esfuerzo, de tareas que parecían imposibles, de exámenes que ponían a prueba tu paciencia, y también de risas, de juegos en el recreo y de momentos que quedarán grabados en tu memoria para siempre. Hoy, al cerrar este ciclo, puedes mirar hacia atrás con orgullo por todo lo que lograste.</w:t>
        <w:br/>
        <w:br/>
        <w:t>Recuerda que el conocimiento es la mejor herramienta que puedes llevar contigo a cualquier lugar. Cuídala, cultívala, y sobre todo, compártela. En la secundaria te esperan nuevos desafíos, pero también nuevas oportunidades para seguir creciendo. Confía en ti, en todo lo que sabes y en lo que aún estás por descubrir.</w:t>
        <w:br/>
        <w:br/>
        <w:t>Gracias por dejar una huella en esta escuela, por tus sonrisas, tus ocurrencias y tu presencia. Esta siempre será tu casa, y aquí quedará el recuerdo de un alumno que se esforzó y que ahora está listo para volar más alto.</w:t>
        <w:br/>
        <w:br/>
        <w:t>¡Felicidades por este logro! No es un adiós, es un 'hasta pronto'. Que la vida te regale muchos más éxitos y que nunca pierdas la ilusión de aprender.</w:t>
        <w:br/>
        <w:br/>
        <w:t>Con cariño,</w:t>
        <w:br/>
        <w:t>Tu escuela.</w:t>
        <w:br/>
        <w:br/>
        <w:t>Visita: http://planeafacil.com/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