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D4" w:rsidRDefault="00E24840">
      <w:pPr>
        <w:pStyle w:val="Ttulo"/>
      </w:pPr>
      <w:r>
        <w:t>Guía paso a paso – Método Alfabético para enseñar a leer</w:t>
      </w:r>
      <w:bookmarkStart w:id="0" w:name="_GoBack"/>
      <w:bookmarkEnd w:id="0"/>
    </w:p>
    <w:p w:rsidR="00E64AD4" w:rsidRDefault="00E24840">
      <w:r>
        <w:t>Esta guía está diseñada para enseñar a leer a un niño de 6 años utilizando el método alfabético. Incluye un plan diario de actividades durante 4 semanas, con objetivos claros, ejercicios prácticos y</w:t>
      </w:r>
      <w:r>
        <w:t xml:space="preserve"> materiales sugeridos. Cada sesión dura entre 20 y 30 minutos.</w:t>
      </w:r>
    </w:p>
    <w:p w:rsidR="00E64AD4" w:rsidRDefault="00E24840">
      <w:pPr>
        <w:pStyle w:val="Ttulo1"/>
      </w:pPr>
      <w:proofErr w:type="spellStart"/>
      <w:r>
        <w:t>Semana</w:t>
      </w:r>
      <w:proofErr w:type="spellEnd"/>
      <w:r>
        <w:t xml:space="preserve"> 1 – </w:t>
      </w:r>
      <w:proofErr w:type="spellStart"/>
      <w:r>
        <w:t>Vocales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64AD4">
        <w:tc>
          <w:tcPr>
            <w:tcW w:w="2160" w:type="dxa"/>
          </w:tcPr>
          <w:p w:rsidR="00E64AD4" w:rsidRDefault="00E24840">
            <w:r>
              <w:t>Día</w:t>
            </w:r>
          </w:p>
        </w:tc>
        <w:tc>
          <w:tcPr>
            <w:tcW w:w="2160" w:type="dxa"/>
          </w:tcPr>
          <w:p w:rsidR="00E64AD4" w:rsidRDefault="00E24840">
            <w:r>
              <w:t>Objetivo</w:t>
            </w:r>
          </w:p>
        </w:tc>
        <w:tc>
          <w:tcPr>
            <w:tcW w:w="2160" w:type="dxa"/>
          </w:tcPr>
          <w:p w:rsidR="00E64AD4" w:rsidRDefault="00E24840">
            <w:r>
              <w:t>Actividad principal</w:t>
            </w:r>
          </w:p>
        </w:tc>
        <w:tc>
          <w:tcPr>
            <w:tcW w:w="2160" w:type="dxa"/>
          </w:tcPr>
          <w:p w:rsidR="00E64AD4" w:rsidRDefault="00E24840">
            <w:r>
              <w:t>Materiales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1</w:t>
            </w:r>
          </w:p>
        </w:tc>
        <w:tc>
          <w:tcPr>
            <w:tcW w:w="2160" w:type="dxa"/>
          </w:tcPr>
          <w:p w:rsidR="00E64AD4" w:rsidRDefault="00E24840">
            <w:r>
              <w:t>Vocal A</w:t>
            </w:r>
          </w:p>
        </w:tc>
        <w:tc>
          <w:tcPr>
            <w:tcW w:w="2160" w:type="dxa"/>
          </w:tcPr>
          <w:p w:rsidR="00E64AD4" w:rsidRDefault="00E24840">
            <w:r>
              <w:t>Tarjeta con A, repetir 'A de abeja', dibujar cosas con A</w:t>
            </w:r>
          </w:p>
        </w:tc>
        <w:tc>
          <w:tcPr>
            <w:tcW w:w="2160" w:type="dxa"/>
          </w:tcPr>
          <w:p w:rsidR="00E64AD4" w:rsidRDefault="00E24840">
            <w:r>
              <w:t>Tarjetas, hojas, colores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</w:t>
            </w:r>
          </w:p>
        </w:tc>
        <w:tc>
          <w:tcPr>
            <w:tcW w:w="2160" w:type="dxa"/>
          </w:tcPr>
          <w:p w:rsidR="00E64AD4" w:rsidRDefault="00E24840">
            <w:r>
              <w:t>Vocal E</w:t>
            </w:r>
          </w:p>
        </w:tc>
        <w:tc>
          <w:tcPr>
            <w:tcW w:w="2160" w:type="dxa"/>
          </w:tcPr>
          <w:p w:rsidR="00E64AD4" w:rsidRDefault="00E24840">
            <w:r>
              <w:t xml:space="preserve">Tarjeta con E, 'E </w:t>
            </w:r>
            <w:r>
              <w:t>de elefante', buscar palabras en un cuento</w:t>
            </w:r>
          </w:p>
        </w:tc>
        <w:tc>
          <w:tcPr>
            <w:tcW w:w="2160" w:type="dxa"/>
          </w:tcPr>
          <w:p w:rsidR="00E64AD4" w:rsidRDefault="00E24840">
            <w:r>
              <w:t>Tarjetas, cuento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3</w:t>
            </w:r>
          </w:p>
        </w:tc>
        <w:tc>
          <w:tcPr>
            <w:tcW w:w="2160" w:type="dxa"/>
          </w:tcPr>
          <w:p w:rsidR="00E64AD4" w:rsidRDefault="00E24840">
            <w:r>
              <w:t>Vocal I</w:t>
            </w:r>
          </w:p>
        </w:tc>
        <w:tc>
          <w:tcPr>
            <w:tcW w:w="2160" w:type="dxa"/>
          </w:tcPr>
          <w:p w:rsidR="00E64AD4" w:rsidRDefault="00E24840">
            <w:r>
              <w:t>Repetir I, inventar canción, hacer sonido largo 'iiii'</w:t>
            </w:r>
          </w:p>
        </w:tc>
        <w:tc>
          <w:tcPr>
            <w:tcW w:w="2160" w:type="dxa"/>
          </w:tcPr>
          <w:p w:rsidR="00E64AD4" w:rsidRDefault="00E24840">
            <w:r>
              <w:t>Tarjetas, música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4</w:t>
            </w:r>
          </w:p>
        </w:tc>
        <w:tc>
          <w:tcPr>
            <w:tcW w:w="2160" w:type="dxa"/>
          </w:tcPr>
          <w:p w:rsidR="00E64AD4" w:rsidRDefault="00E24840">
            <w:r>
              <w:t>Vocal O</w:t>
            </w:r>
          </w:p>
        </w:tc>
        <w:tc>
          <w:tcPr>
            <w:tcW w:w="2160" w:type="dxa"/>
          </w:tcPr>
          <w:p w:rsidR="00E64AD4" w:rsidRDefault="00E24840">
            <w:r>
              <w:t>Tarjeta con O, gesto de sorpresa, dibujar objetos con O</w:t>
            </w:r>
          </w:p>
        </w:tc>
        <w:tc>
          <w:tcPr>
            <w:tcW w:w="2160" w:type="dxa"/>
          </w:tcPr>
          <w:p w:rsidR="00E64AD4" w:rsidRDefault="00E24840">
            <w:r>
              <w:t>Tarjetas, hojas, colores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5</w:t>
            </w:r>
          </w:p>
        </w:tc>
        <w:tc>
          <w:tcPr>
            <w:tcW w:w="2160" w:type="dxa"/>
          </w:tcPr>
          <w:p w:rsidR="00E64AD4" w:rsidRDefault="00E24840">
            <w:r>
              <w:t xml:space="preserve">Vocal </w:t>
            </w:r>
            <w:r>
              <w:t>U</w:t>
            </w:r>
          </w:p>
        </w:tc>
        <w:tc>
          <w:tcPr>
            <w:tcW w:w="2160" w:type="dxa"/>
          </w:tcPr>
          <w:p w:rsidR="00E64AD4" w:rsidRDefault="00E24840">
            <w:r>
              <w:t xml:space="preserve">Tarjeta con U, imitar tren </w:t>
            </w:r>
            <w:r>
              <w:t>🚂</w:t>
            </w:r>
            <w:r>
              <w:t xml:space="preserve"> 'uuu', colorear letra U</w:t>
            </w:r>
          </w:p>
        </w:tc>
        <w:tc>
          <w:tcPr>
            <w:tcW w:w="2160" w:type="dxa"/>
          </w:tcPr>
          <w:p w:rsidR="00E64AD4" w:rsidRDefault="00E24840">
            <w:r>
              <w:t>Tarjetas, hojas, crayolas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6</w:t>
            </w:r>
          </w:p>
        </w:tc>
        <w:tc>
          <w:tcPr>
            <w:tcW w:w="2160" w:type="dxa"/>
          </w:tcPr>
          <w:p w:rsidR="00E64AD4" w:rsidRDefault="00E24840">
            <w:r>
              <w:t>Repaso A-E-I-O-U</w:t>
            </w:r>
          </w:p>
        </w:tc>
        <w:tc>
          <w:tcPr>
            <w:tcW w:w="2160" w:type="dxa"/>
          </w:tcPr>
          <w:p w:rsidR="00E64AD4" w:rsidRDefault="00E24840">
            <w:r>
              <w:t>Ordenar vocales, cantar canción</w:t>
            </w:r>
          </w:p>
        </w:tc>
        <w:tc>
          <w:tcPr>
            <w:tcW w:w="2160" w:type="dxa"/>
          </w:tcPr>
          <w:p w:rsidR="00E64AD4" w:rsidRDefault="00E24840">
            <w:r>
              <w:t>Tarjetas, pizarra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7</w:t>
            </w:r>
          </w:p>
        </w:tc>
        <w:tc>
          <w:tcPr>
            <w:tcW w:w="2160" w:type="dxa"/>
          </w:tcPr>
          <w:p w:rsidR="00E64AD4" w:rsidRDefault="00E24840">
            <w:r>
              <w:t>Actividad libre</w:t>
            </w:r>
          </w:p>
        </w:tc>
        <w:tc>
          <w:tcPr>
            <w:tcW w:w="2160" w:type="dxa"/>
          </w:tcPr>
          <w:p w:rsidR="00E64AD4" w:rsidRDefault="00E24840">
            <w:r>
              <w:t>Cuento corto, marcar vocales en colores</w:t>
            </w:r>
          </w:p>
        </w:tc>
        <w:tc>
          <w:tcPr>
            <w:tcW w:w="2160" w:type="dxa"/>
          </w:tcPr>
          <w:p w:rsidR="00E64AD4" w:rsidRDefault="00E24840">
            <w:r>
              <w:t>Cuento, colores</w:t>
            </w:r>
          </w:p>
        </w:tc>
      </w:tr>
    </w:tbl>
    <w:p w:rsidR="00E64AD4" w:rsidRDefault="00E24840">
      <w:pPr>
        <w:pStyle w:val="Ttulo1"/>
      </w:pPr>
      <w:r>
        <w:lastRenderedPageBreak/>
        <w:t>Semana 2 – Consonant</w:t>
      </w:r>
      <w:r>
        <w:t>es (M, P, 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64AD4">
        <w:tc>
          <w:tcPr>
            <w:tcW w:w="2160" w:type="dxa"/>
          </w:tcPr>
          <w:p w:rsidR="00E64AD4" w:rsidRDefault="00E24840">
            <w:r>
              <w:t>Día</w:t>
            </w:r>
          </w:p>
        </w:tc>
        <w:tc>
          <w:tcPr>
            <w:tcW w:w="2160" w:type="dxa"/>
          </w:tcPr>
          <w:p w:rsidR="00E64AD4" w:rsidRDefault="00E24840">
            <w:r>
              <w:t>Objetivo</w:t>
            </w:r>
          </w:p>
        </w:tc>
        <w:tc>
          <w:tcPr>
            <w:tcW w:w="2160" w:type="dxa"/>
          </w:tcPr>
          <w:p w:rsidR="00E64AD4" w:rsidRDefault="00E24840">
            <w:r>
              <w:t>Actividad principal</w:t>
            </w:r>
          </w:p>
        </w:tc>
        <w:tc>
          <w:tcPr>
            <w:tcW w:w="2160" w:type="dxa"/>
          </w:tcPr>
          <w:p w:rsidR="00E64AD4" w:rsidRDefault="00E24840">
            <w:r>
              <w:t>Materiales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8</w:t>
            </w:r>
          </w:p>
        </w:tc>
        <w:tc>
          <w:tcPr>
            <w:tcW w:w="2160" w:type="dxa"/>
          </w:tcPr>
          <w:p w:rsidR="00E64AD4" w:rsidRDefault="00E24840">
            <w:r>
              <w:t>Consonante M</w:t>
            </w:r>
          </w:p>
        </w:tc>
        <w:tc>
          <w:tcPr>
            <w:tcW w:w="2160" w:type="dxa"/>
          </w:tcPr>
          <w:p w:rsidR="00E64AD4" w:rsidRDefault="00E24840">
            <w:r>
              <w:t>Sonido 'mmm', sílabas ma-me-mi-mo-mu</w:t>
            </w:r>
          </w:p>
        </w:tc>
        <w:tc>
          <w:tcPr>
            <w:tcW w:w="2160" w:type="dxa"/>
          </w:tcPr>
          <w:p w:rsidR="00E64AD4" w:rsidRDefault="00E24840">
            <w:r>
              <w:t>Tarjetas, pizarra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9</w:t>
            </w:r>
          </w:p>
        </w:tc>
        <w:tc>
          <w:tcPr>
            <w:tcW w:w="2160" w:type="dxa"/>
          </w:tcPr>
          <w:p w:rsidR="00E64AD4" w:rsidRDefault="00E24840">
            <w:r>
              <w:t>Consonante P</w:t>
            </w:r>
          </w:p>
        </w:tc>
        <w:tc>
          <w:tcPr>
            <w:tcW w:w="2160" w:type="dxa"/>
          </w:tcPr>
          <w:p w:rsidR="00E64AD4" w:rsidRDefault="00E24840">
            <w:r>
              <w:t>Sonido 'p', sílabas pa-pe-pi-po-pu</w:t>
            </w:r>
          </w:p>
        </w:tc>
        <w:tc>
          <w:tcPr>
            <w:tcW w:w="2160" w:type="dxa"/>
          </w:tcPr>
          <w:p w:rsidR="00E64AD4" w:rsidRDefault="00E24840">
            <w:r>
              <w:t>Tarjetas, pizarra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10</w:t>
            </w:r>
          </w:p>
        </w:tc>
        <w:tc>
          <w:tcPr>
            <w:tcW w:w="2160" w:type="dxa"/>
          </w:tcPr>
          <w:p w:rsidR="00E64AD4" w:rsidRDefault="00E24840">
            <w:r>
              <w:t>Combinación M+P</w:t>
            </w:r>
          </w:p>
        </w:tc>
        <w:tc>
          <w:tcPr>
            <w:tcW w:w="2160" w:type="dxa"/>
          </w:tcPr>
          <w:p w:rsidR="00E64AD4" w:rsidRDefault="00E24840">
            <w:r>
              <w:t xml:space="preserve">Leer sílabas (ma, pa, me, </w:t>
            </w:r>
            <w:r>
              <w:t>pe), palabras mamá, mapa</w:t>
            </w:r>
          </w:p>
        </w:tc>
        <w:tc>
          <w:tcPr>
            <w:tcW w:w="2160" w:type="dxa"/>
          </w:tcPr>
          <w:p w:rsidR="00E64AD4" w:rsidRDefault="00E24840">
            <w:r>
              <w:t>Tarjetas, cuaderno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11</w:t>
            </w:r>
          </w:p>
        </w:tc>
        <w:tc>
          <w:tcPr>
            <w:tcW w:w="2160" w:type="dxa"/>
          </w:tcPr>
          <w:p w:rsidR="00E64AD4" w:rsidRDefault="00E24840">
            <w:r>
              <w:t>Consonante L</w:t>
            </w:r>
          </w:p>
        </w:tc>
        <w:tc>
          <w:tcPr>
            <w:tcW w:w="2160" w:type="dxa"/>
          </w:tcPr>
          <w:p w:rsidR="00E64AD4" w:rsidRDefault="00E24840">
            <w:r>
              <w:t>Sonido 'lllll', sílabas la-le-li-lo-lu</w:t>
            </w:r>
          </w:p>
        </w:tc>
        <w:tc>
          <w:tcPr>
            <w:tcW w:w="2160" w:type="dxa"/>
          </w:tcPr>
          <w:p w:rsidR="00E64AD4" w:rsidRDefault="00E24840">
            <w:r>
              <w:t>Tarjetas, espejo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12</w:t>
            </w:r>
          </w:p>
        </w:tc>
        <w:tc>
          <w:tcPr>
            <w:tcW w:w="2160" w:type="dxa"/>
          </w:tcPr>
          <w:p w:rsidR="00E64AD4" w:rsidRDefault="00E24840">
            <w:r>
              <w:t>Combinar M, P, L</w:t>
            </w:r>
          </w:p>
        </w:tc>
        <w:tc>
          <w:tcPr>
            <w:tcW w:w="2160" w:type="dxa"/>
          </w:tcPr>
          <w:p w:rsidR="00E64AD4" w:rsidRDefault="00E24840">
            <w:r>
              <w:t>Sílabas mezcladas, palabras pala, pelo, loma</w:t>
            </w:r>
          </w:p>
        </w:tc>
        <w:tc>
          <w:tcPr>
            <w:tcW w:w="2160" w:type="dxa"/>
          </w:tcPr>
          <w:p w:rsidR="00E64AD4" w:rsidRDefault="00E24840">
            <w:r>
              <w:t>Tarjetas, dibujos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13</w:t>
            </w:r>
          </w:p>
        </w:tc>
        <w:tc>
          <w:tcPr>
            <w:tcW w:w="2160" w:type="dxa"/>
          </w:tcPr>
          <w:p w:rsidR="00E64AD4" w:rsidRDefault="00E24840">
            <w:r>
              <w:t>Escritura</w:t>
            </w:r>
          </w:p>
        </w:tc>
        <w:tc>
          <w:tcPr>
            <w:tcW w:w="2160" w:type="dxa"/>
          </w:tcPr>
          <w:p w:rsidR="00E64AD4" w:rsidRDefault="00E24840">
            <w:r>
              <w:t xml:space="preserve">Escribir palabras de dos </w:t>
            </w:r>
            <w:r>
              <w:t>sílabas (mama, pelo)</w:t>
            </w:r>
          </w:p>
        </w:tc>
        <w:tc>
          <w:tcPr>
            <w:tcW w:w="2160" w:type="dxa"/>
          </w:tcPr>
          <w:p w:rsidR="00E64AD4" w:rsidRDefault="00E24840">
            <w:r>
              <w:t>Cuaderno, lápiz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14</w:t>
            </w:r>
          </w:p>
        </w:tc>
        <w:tc>
          <w:tcPr>
            <w:tcW w:w="2160" w:type="dxa"/>
          </w:tcPr>
          <w:p w:rsidR="00E64AD4" w:rsidRDefault="00E24840">
            <w:r>
              <w:t>Repaso semanal</w:t>
            </w:r>
          </w:p>
        </w:tc>
        <w:tc>
          <w:tcPr>
            <w:tcW w:w="2160" w:type="dxa"/>
          </w:tcPr>
          <w:p w:rsidR="00E64AD4" w:rsidRDefault="00E24840">
            <w:r>
              <w:t>Juego con tarjetas, mini cuento con M, P y L</w:t>
            </w:r>
          </w:p>
        </w:tc>
        <w:tc>
          <w:tcPr>
            <w:tcW w:w="2160" w:type="dxa"/>
          </w:tcPr>
          <w:p w:rsidR="00E64AD4" w:rsidRDefault="00E24840">
            <w:r>
              <w:t>Tarjetas, cuento</w:t>
            </w:r>
          </w:p>
        </w:tc>
      </w:tr>
    </w:tbl>
    <w:p w:rsidR="00E64AD4" w:rsidRDefault="00E24840">
      <w:pPr>
        <w:pStyle w:val="Ttulo1"/>
      </w:pPr>
      <w:r>
        <w:t>Semana 3 – Consonantes (S, T, D)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64AD4">
        <w:tc>
          <w:tcPr>
            <w:tcW w:w="2160" w:type="dxa"/>
          </w:tcPr>
          <w:p w:rsidR="00E64AD4" w:rsidRDefault="00E24840">
            <w:r>
              <w:t>Día</w:t>
            </w:r>
          </w:p>
        </w:tc>
        <w:tc>
          <w:tcPr>
            <w:tcW w:w="2160" w:type="dxa"/>
          </w:tcPr>
          <w:p w:rsidR="00E64AD4" w:rsidRDefault="00E24840">
            <w:r>
              <w:t>Objetivo</w:t>
            </w:r>
          </w:p>
        </w:tc>
        <w:tc>
          <w:tcPr>
            <w:tcW w:w="2160" w:type="dxa"/>
          </w:tcPr>
          <w:p w:rsidR="00E64AD4" w:rsidRDefault="00E24840">
            <w:r>
              <w:t>Actividad principal</w:t>
            </w:r>
          </w:p>
        </w:tc>
        <w:tc>
          <w:tcPr>
            <w:tcW w:w="2160" w:type="dxa"/>
          </w:tcPr>
          <w:p w:rsidR="00E64AD4" w:rsidRDefault="00E24840">
            <w:r>
              <w:t>Materiales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15</w:t>
            </w:r>
          </w:p>
        </w:tc>
        <w:tc>
          <w:tcPr>
            <w:tcW w:w="2160" w:type="dxa"/>
          </w:tcPr>
          <w:p w:rsidR="00E64AD4" w:rsidRDefault="00E24840">
            <w:r>
              <w:t>Consonante S</w:t>
            </w:r>
          </w:p>
        </w:tc>
        <w:tc>
          <w:tcPr>
            <w:tcW w:w="2160" w:type="dxa"/>
          </w:tcPr>
          <w:p w:rsidR="00E64AD4" w:rsidRDefault="00E24840">
            <w:r>
              <w:t>Sílabas sa-se-si-so-su</w:t>
            </w:r>
          </w:p>
        </w:tc>
        <w:tc>
          <w:tcPr>
            <w:tcW w:w="2160" w:type="dxa"/>
          </w:tcPr>
          <w:p w:rsidR="00E64AD4" w:rsidRDefault="00E24840">
            <w:r>
              <w:t>Tarjetas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</w:t>
            </w:r>
            <w:r>
              <w:t>a 16</w:t>
            </w:r>
          </w:p>
        </w:tc>
        <w:tc>
          <w:tcPr>
            <w:tcW w:w="2160" w:type="dxa"/>
          </w:tcPr>
          <w:p w:rsidR="00E64AD4" w:rsidRDefault="00E24840">
            <w:r>
              <w:t>Consonante T</w:t>
            </w:r>
          </w:p>
        </w:tc>
        <w:tc>
          <w:tcPr>
            <w:tcW w:w="2160" w:type="dxa"/>
          </w:tcPr>
          <w:p w:rsidR="00E64AD4" w:rsidRDefault="00E24840">
            <w:r>
              <w:t>Sílabas ta-te-ti-to-tu</w:t>
            </w:r>
          </w:p>
        </w:tc>
        <w:tc>
          <w:tcPr>
            <w:tcW w:w="2160" w:type="dxa"/>
          </w:tcPr>
          <w:p w:rsidR="00E64AD4" w:rsidRDefault="00E24840">
            <w:r>
              <w:t>Tarjetas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17</w:t>
            </w:r>
          </w:p>
        </w:tc>
        <w:tc>
          <w:tcPr>
            <w:tcW w:w="2160" w:type="dxa"/>
          </w:tcPr>
          <w:p w:rsidR="00E64AD4" w:rsidRDefault="00E24840">
            <w:r>
              <w:t>Consonante D</w:t>
            </w:r>
          </w:p>
        </w:tc>
        <w:tc>
          <w:tcPr>
            <w:tcW w:w="2160" w:type="dxa"/>
          </w:tcPr>
          <w:p w:rsidR="00E64AD4" w:rsidRDefault="00E24840">
            <w:r>
              <w:t>Sílabas da-de-di-do-du</w:t>
            </w:r>
          </w:p>
        </w:tc>
        <w:tc>
          <w:tcPr>
            <w:tcW w:w="2160" w:type="dxa"/>
          </w:tcPr>
          <w:p w:rsidR="00E64AD4" w:rsidRDefault="00E24840">
            <w:r>
              <w:t>Tarjetas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18</w:t>
            </w:r>
          </w:p>
        </w:tc>
        <w:tc>
          <w:tcPr>
            <w:tcW w:w="2160" w:type="dxa"/>
          </w:tcPr>
          <w:p w:rsidR="00E64AD4" w:rsidRDefault="00E24840">
            <w:r>
              <w:t>Combinaciones</w:t>
            </w:r>
          </w:p>
        </w:tc>
        <w:tc>
          <w:tcPr>
            <w:tcW w:w="2160" w:type="dxa"/>
          </w:tcPr>
          <w:p w:rsidR="00E64AD4" w:rsidRDefault="00E24840">
            <w:r>
              <w:t>Palabras: sala, pato, dedo, moto</w:t>
            </w:r>
          </w:p>
        </w:tc>
        <w:tc>
          <w:tcPr>
            <w:tcW w:w="2160" w:type="dxa"/>
          </w:tcPr>
          <w:p w:rsidR="00E64AD4" w:rsidRDefault="00E24840">
            <w:r>
              <w:t>Tarjetas, dibujos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lastRenderedPageBreak/>
              <w:t>Día 19</w:t>
            </w:r>
          </w:p>
        </w:tc>
        <w:tc>
          <w:tcPr>
            <w:tcW w:w="2160" w:type="dxa"/>
          </w:tcPr>
          <w:p w:rsidR="00E64AD4" w:rsidRDefault="00E24840">
            <w:r>
              <w:t>Escritura guiada</w:t>
            </w:r>
          </w:p>
        </w:tc>
        <w:tc>
          <w:tcPr>
            <w:tcW w:w="2160" w:type="dxa"/>
          </w:tcPr>
          <w:p w:rsidR="00E64AD4" w:rsidRDefault="00E24840">
            <w:r>
              <w:t>Copiar sílabas y palabras</w:t>
            </w:r>
          </w:p>
        </w:tc>
        <w:tc>
          <w:tcPr>
            <w:tcW w:w="2160" w:type="dxa"/>
          </w:tcPr>
          <w:p w:rsidR="00E64AD4" w:rsidRDefault="00E24840">
            <w:r>
              <w:t>Cuaderno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20</w:t>
            </w:r>
          </w:p>
        </w:tc>
        <w:tc>
          <w:tcPr>
            <w:tcW w:w="2160" w:type="dxa"/>
          </w:tcPr>
          <w:p w:rsidR="00E64AD4" w:rsidRDefault="00E24840">
            <w:r>
              <w:t xml:space="preserve">Lectura </w:t>
            </w:r>
            <w:r>
              <w:t>simple</w:t>
            </w:r>
          </w:p>
        </w:tc>
        <w:tc>
          <w:tcPr>
            <w:tcW w:w="2160" w:type="dxa"/>
          </w:tcPr>
          <w:p w:rsidR="00E64AD4" w:rsidRDefault="00E24840">
            <w:r>
              <w:t>Frases: 'Mi mamá me mima' / 'La pala tapa'</w:t>
            </w:r>
          </w:p>
        </w:tc>
        <w:tc>
          <w:tcPr>
            <w:tcW w:w="2160" w:type="dxa"/>
          </w:tcPr>
          <w:p w:rsidR="00E64AD4" w:rsidRDefault="00E24840">
            <w:r>
              <w:t>Tarjetas, hojas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21</w:t>
            </w:r>
          </w:p>
        </w:tc>
        <w:tc>
          <w:tcPr>
            <w:tcW w:w="2160" w:type="dxa"/>
          </w:tcPr>
          <w:p w:rsidR="00E64AD4" w:rsidRDefault="00E24840">
            <w:r>
              <w:t>Repaso semanal</w:t>
            </w:r>
          </w:p>
        </w:tc>
        <w:tc>
          <w:tcPr>
            <w:tcW w:w="2160" w:type="dxa"/>
          </w:tcPr>
          <w:p w:rsidR="00E64AD4" w:rsidRDefault="00E24840">
            <w:r>
              <w:t>Juego de memoria sílaba-dibujo</w:t>
            </w:r>
          </w:p>
        </w:tc>
        <w:tc>
          <w:tcPr>
            <w:tcW w:w="2160" w:type="dxa"/>
          </w:tcPr>
          <w:p w:rsidR="00E64AD4" w:rsidRDefault="00E24840">
            <w:r>
              <w:t>Tarjetas ilustradas</w:t>
            </w:r>
          </w:p>
        </w:tc>
      </w:tr>
    </w:tbl>
    <w:p w:rsidR="00E64AD4" w:rsidRDefault="00E24840">
      <w:pPr>
        <w:pStyle w:val="Ttulo1"/>
      </w:pPr>
      <w:r>
        <w:t>Semana 4 – Frases y consolidación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64AD4">
        <w:tc>
          <w:tcPr>
            <w:tcW w:w="2160" w:type="dxa"/>
          </w:tcPr>
          <w:p w:rsidR="00E64AD4" w:rsidRDefault="00E24840">
            <w:r>
              <w:t>Día</w:t>
            </w:r>
          </w:p>
        </w:tc>
        <w:tc>
          <w:tcPr>
            <w:tcW w:w="2160" w:type="dxa"/>
          </w:tcPr>
          <w:p w:rsidR="00E64AD4" w:rsidRDefault="00E24840">
            <w:r>
              <w:t>Objetivo</w:t>
            </w:r>
          </w:p>
        </w:tc>
        <w:tc>
          <w:tcPr>
            <w:tcW w:w="2160" w:type="dxa"/>
          </w:tcPr>
          <w:p w:rsidR="00E64AD4" w:rsidRDefault="00E24840">
            <w:r>
              <w:t>Actividad principal</w:t>
            </w:r>
          </w:p>
        </w:tc>
        <w:tc>
          <w:tcPr>
            <w:tcW w:w="2160" w:type="dxa"/>
          </w:tcPr>
          <w:p w:rsidR="00E64AD4" w:rsidRDefault="00E24840">
            <w:r>
              <w:t>Materiales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22</w:t>
            </w:r>
          </w:p>
        </w:tc>
        <w:tc>
          <w:tcPr>
            <w:tcW w:w="2160" w:type="dxa"/>
          </w:tcPr>
          <w:p w:rsidR="00E64AD4" w:rsidRDefault="00E24840">
            <w:r>
              <w:t>Consonante N</w:t>
            </w:r>
          </w:p>
        </w:tc>
        <w:tc>
          <w:tcPr>
            <w:tcW w:w="2160" w:type="dxa"/>
          </w:tcPr>
          <w:p w:rsidR="00E64AD4" w:rsidRDefault="00E24840">
            <w:r>
              <w:t xml:space="preserve">Sílabas </w:t>
            </w:r>
            <w:r>
              <w:t>na-ne-ni-no-nu</w:t>
            </w:r>
          </w:p>
        </w:tc>
        <w:tc>
          <w:tcPr>
            <w:tcW w:w="2160" w:type="dxa"/>
          </w:tcPr>
          <w:p w:rsidR="00E64AD4" w:rsidRDefault="00E24840">
            <w:r>
              <w:t>Tarjetas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23</w:t>
            </w:r>
          </w:p>
        </w:tc>
        <w:tc>
          <w:tcPr>
            <w:tcW w:w="2160" w:type="dxa"/>
          </w:tcPr>
          <w:p w:rsidR="00E64AD4" w:rsidRDefault="00E24840">
            <w:r>
              <w:t>Consonante R</w:t>
            </w:r>
          </w:p>
        </w:tc>
        <w:tc>
          <w:tcPr>
            <w:tcW w:w="2160" w:type="dxa"/>
          </w:tcPr>
          <w:p w:rsidR="00E64AD4" w:rsidRDefault="00E24840">
            <w:r>
              <w:t>Sílabas ra-re-ri-ro-ru</w:t>
            </w:r>
          </w:p>
        </w:tc>
        <w:tc>
          <w:tcPr>
            <w:tcW w:w="2160" w:type="dxa"/>
          </w:tcPr>
          <w:p w:rsidR="00E64AD4" w:rsidRDefault="00E24840">
            <w:r>
              <w:t>Tarjetas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24</w:t>
            </w:r>
          </w:p>
        </w:tc>
        <w:tc>
          <w:tcPr>
            <w:tcW w:w="2160" w:type="dxa"/>
          </w:tcPr>
          <w:p w:rsidR="00E64AD4" w:rsidRDefault="00E24840">
            <w:r>
              <w:t>Lectura de frases</w:t>
            </w:r>
          </w:p>
        </w:tc>
        <w:tc>
          <w:tcPr>
            <w:tcW w:w="2160" w:type="dxa"/>
          </w:tcPr>
          <w:p w:rsidR="00E64AD4" w:rsidRDefault="00E24840">
            <w:r>
              <w:t>Frases: 'La rana nada' / 'Mi papa me tapa'</w:t>
            </w:r>
          </w:p>
        </w:tc>
        <w:tc>
          <w:tcPr>
            <w:tcW w:w="2160" w:type="dxa"/>
          </w:tcPr>
          <w:p w:rsidR="00E64AD4" w:rsidRDefault="00E24840">
            <w:r>
              <w:t>Tarjetas, pizarra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25</w:t>
            </w:r>
          </w:p>
        </w:tc>
        <w:tc>
          <w:tcPr>
            <w:tcW w:w="2160" w:type="dxa"/>
          </w:tcPr>
          <w:p w:rsidR="00E64AD4" w:rsidRDefault="00E24840">
            <w:r>
              <w:t>Dictado</w:t>
            </w:r>
          </w:p>
        </w:tc>
        <w:tc>
          <w:tcPr>
            <w:tcW w:w="2160" w:type="dxa"/>
          </w:tcPr>
          <w:p w:rsidR="00E64AD4" w:rsidRDefault="00E24840">
            <w:r>
              <w:t>Dictado de sílabas y palabras</w:t>
            </w:r>
          </w:p>
        </w:tc>
        <w:tc>
          <w:tcPr>
            <w:tcW w:w="2160" w:type="dxa"/>
          </w:tcPr>
          <w:p w:rsidR="00E64AD4" w:rsidRDefault="00E24840">
            <w:r>
              <w:t>Cuaderno, lápiz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26</w:t>
            </w:r>
          </w:p>
        </w:tc>
        <w:tc>
          <w:tcPr>
            <w:tcW w:w="2160" w:type="dxa"/>
          </w:tcPr>
          <w:p w:rsidR="00E64AD4" w:rsidRDefault="00E24840">
            <w:r>
              <w:t>Juego de memoria</w:t>
            </w:r>
          </w:p>
        </w:tc>
        <w:tc>
          <w:tcPr>
            <w:tcW w:w="2160" w:type="dxa"/>
          </w:tcPr>
          <w:p w:rsidR="00E64AD4" w:rsidRDefault="00E24840">
            <w:r>
              <w:t xml:space="preserve">Unir </w:t>
            </w:r>
            <w:r>
              <w:t>sílaba con dibujo</w:t>
            </w:r>
          </w:p>
        </w:tc>
        <w:tc>
          <w:tcPr>
            <w:tcW w:w="2160" w:type="dxa"/>
          </w:tcPr>
          <w:p w:rsidR="00E64AD4" w:rsidRDefault="00E24840">
            <w:r>
              <w:t>Tarjetas ilustradas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27</w:t>
            </w:r>
          </w:p>
        </w:tc>
        <w:tc>
          <w:tcPr>
            <w:tcW w:w="2160" w:type="dxa"/>
          </w:tcPr>
          <w:p w:rsidR="00E64AD4" w:rsidRDefault="00E24840">
            <w:r>
              <w:t>Lectura en voz alta</w:t>
            </w:r>
          </w:p>
        </w:tc>
        <w:tc>
          <w:tcPr>
            <w:tcW w:w="2160" w:type="dxa"/>
          </w:tcPr>
          <w:p w:rsidR="00E64AD4" w:rsidRDefault="00E24840">
            <w:r>
              <w:t>Cuento corto de 5 líneas</w:t>
            </w:r>
          </w:p>
        </w:tc>
        <w:tc>
          <w:tcPr>
            <w:tcW w:w="2160" w:type="dxa"/>
          </w:tcPr>
          <w:p w:rsidR="00E64AD4" w:rsidRDefault="00E24840">
            <w:r>
              <w:t>Cuento</w:t>
            </w:r>
          </w:p>
        </w:tc>
      </w:tr>
      <w:tr w:rsidR="00E64AD4">
        <w:tc>
          <w:tcPr>
            <w:tcW w:w="2160" w:type="dxa"/>
          </w:tcPr>
          <w:p w:rsidR="00E64AD4" w:rsidRDefault="00E24840">
            <w:r>
              <w:t>Día 28</w:t>
            </w:r>
          </w:p>
        </w:tc>
        <w:tc>
          <w:tcPr>
            <w:tcW w:w="2160" w:type="dxa"/>
          </w:tcPr>
          <w:p w:rsidR="00E64AD4" w:rsidRDefault="00E24840">
            <w:r>
              <w:t>Repaso general</w:t>
            </w:r>
          </w:p>
        </w:tc>
        <w:tc>
          <w:tcPr>
            <w:tcW w:w="2160" w:type="dxa"/>
          </w:tcPr>
          <w:p w:rsidR="00E64AD4" w:rsidRDefault="00E24840">
            <w:r>
              <w:t>Inventar frases y leerlas en voz alta</w:t>
            </w:r>
          </w:p>
        </w:tc>
        <w:tc>
          <w:tcPr>
            <w:tcW w:w="2160" w:type="dxa"/>
          </w:tcPr>
          <w:p w:rsidR="00E64AD4" w:rsidRDefault="00E24840">
            <w:r>
              <w:t>Tarjetas, pizarra</w:t>
            </w:r>
          </w:p>
        </w:tc>
      </w:tr>
    </w:tbl>
    <w:p w:rsidR="00E24840" w:rsidRDefault="00E24840"/>
    <w:sectPr w:rsidR="00E2484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40" w:rsidRDefault="00E24840" w:rsidP="00280916">
      <w:pPr>
        <w:spacing w:after="0" w:line="240" w:lineRule="auto"/>
      </w:pPr>
      <w:r>
        <w:separator/>
      </w:r>
    </w:p>
  </w:endnote>
  <w:endnote w:type="continuationSeparator" w:id="0">
    <w:p w:rsidR="00E24840" w:rsidRDefault="00E24840" w:rsidP="0028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40" w:rsidRDefault="00E24840" w:rsidP="00280916">
      <w:pPr>
        <w:spacing w:after="0" w:line="240" w:lineRule="auto"/>
      </w:pPr>
      <w:r>
        <w:separator/>
      </w:r>
    </w:p>
  </w:footnote>
  <w:footnote w:type="continuationSeparator" w:id="0">
    <w:p w:rsidR="00E24840" w:rsidRDefault="00E24840" w:rsidP="0028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16" w:rsidRDefault="00280916" w:rsidP="00280916">
    <w:pPr>
      <w:pStyle w:val="Encabezado"/>
      <w:jc w:val="center"/>
    </w:pPr>
    <w:r>
      <w:fldChar w:fldCharType="begin"/>
    </w:r>
    <w:r>
      <w:instrText xml:space="preserve"> HYPERLINK "</w:instrText>
    </w:r>
    <w:r w:rsidRPr="00280916">
      <w:instrText>https://ventas.planeafacil.com/</w:instrText>
    </w:r>
    <w:r>
      <w:instrText xml:space="preserve">" </w:instrText>
    </w:r>
    <w:r>
      <w:fldChar w:fldCharType="separate"/>
    </w:r>
    <w:r w:rsidRPr="00B5265A">
      <w:rPr>
        <w:rStyle w:val="Hipervnculo"/>
      </w:rPr>
      <w:t>https://ventas.planeafacil.com/</w:t>
    </w:r>
    <w:r>
      <w:fldChar w:fldCharType="end"/>
    </w:r>
    <w:r>
      <w:t xml:space="preserve">  </w:t>
    </w:r>
    <w:proofErr w:type="spellStart"/>
    <w:r>
      <w:t>Materiales</w:t>
    </w:r>
    <w:proofErr w:type="spellEnd"/>
    <w:r>
      <w:t xml:space="preserve"> </w:t>
    </w:r>
    <w:proofErr w:type="spellStart"/>
    <w:r>
      <w:t>premiun</w:t>
    </w:r>
    <w:proofErr w:type="spellEnd"/>
  </w:p>
  <w:p w:rsidR="00280916" w:rsidRDefault="00280916" w:rsidP="00280916">
    <w:pPr>
      <w:pStyle w:val="Encabezado"/>
      <w:jc w:val="center"/>
    </w:pPr>
    <w:hyperlink r:id="rId1" w:history="1">
      <w:r w:rsidRPr="00B5265A">
        <w:rPr>
          <w:rStyle w:val="Hipervnculo"/>
        </w:rPr>
        <w:t>http://planeafacil.com/</w:t>
      </w:r>
    </w:hyperlink>
    <w:r>
      <w:t xml:space="preserve"> </w:t>
    </w:r>
    <w:proofErr w:type="spellStart"/>
    <w:r>
      <w:t>Materiales</w:t>
    </w:r>
    <w:proofErr w:type="spellEnd"/>
    <w:r>
      <w:t xml:space="preserve"> Gratis</w:t>
    </w:r>
  </w:p>
  <w:p w:rsidR="00280916" w:rsidRDefault="00280916" w:rsidP="00280916">
    <w:pPr>
      <w:pStyle w:val="Encabezado"/>
      <w:jc w:val="center"/>
    </w:pPr>
    <w:hyperlink r:id="rId2" w:history="1">
      <w:r w:rsidRPr="00B5265A">
        <w:rPr>
          <w:rStyle w:val="Hipervnculo"/>
        </w:rPr>
        <w:t>https://www.facebook.com/planeafacil</w:t>
      </w:r>
    </w:hyperlink>
    <w:r>
      <w:t xml:space="preserve"> </w:t>
    </w:r>
    <w:proofErr w:type="spellStart"/>
    <w:r>
      <w:t>facebook</w:t>
    </w:r>
    <w:proofErr w:type="spellEnd"/>
  </w:p>
  <w:p w:rsidR="00280916" w:rsidRDefault="00280916" w:rsidP="00280916">
    <w:pPr>
      <w:pStyle w:val="Encabezado"/>
      <w:jc w:val="center"/>
    </w:pPr>
    <w:hyperlink r:id="rId3" w:history="1">
      <w:r w:rsidRPr="00B5265A">
        <w:rPr>
          <w:rStyle w:val="Hipervnculo"/>
        </w:rPr>
        <w:t>https://www.youtube.com/@planeaFacilok</w:t>
      </w:r>
    </w:hyperlink>
    <w:r>
      <w:t xml:space="preserve"> </w:t>
    </w:r>
    <w:proofErr w:type="spellStart"/>
    <w:r>
      <w:t>Youtube</w:t>
    </w:r>
    <w:proofErr w:type="spellEnd"/>
  </w:p>
  <w:p w:rsidR="00280916" w:rsidRDefault="002809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80916"/>
    <w:rsid w:val="0029639D"/>
    <w:rsid w:val="00326F90"/>
    <w:rsid w:val="00AA1D8D"/>
    <w:rsid w:val="00B47730"/>
    <w:rsid w:val="00CB0664"/>
    <w:rsid w:val="00E24840"/>
    <w:rsid w:val="00E64A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EF4EB"/>
  <w14:defaultImageDpi w14:val="300"/>
  <w15:docId w15:val="{9B34FC20-AC95-47C2-9EC5-497059C7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280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@planeaFacilok" TargetMode="External"/><Relationship Id="rId2" Type="http://schemas.openxmlformats.org/officeDocument/2006/relationships/hyperlink" Target="https://www.facebook.com/planeafacil" TargetMode="External"/><Relationship Id="rId1" Type="http://schemas.openxmlformats.org/officeDocument/2006/relationships/hyperlink" Target="http://planeafac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5F3DF1-D4D6-4E14-9C31-B23E6C8D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2025-09-24T03:22:00Z</dcterms:modified>
  <cp:category/>
</cp:coreProperties>
</file>